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02FA" w14:textId="3FBE78DB" w:rsidR="00315E4C" w:rsidRDefault="00315E4C" w:rsidP="00315E4C">
      <w:pPr>
        <w:pStyle w:val="NormalWeb"/>
        <w:jc w:val="center"/>
      </w:pPr>
      <w:r>
        <w:rPr>
          <w:noProof/>
        </w:rPr>
        <w:drawing>
          <wp:inline distT="0" distB="0" distL="0" distR="0" wp14:anchorId="0FBBA7EB" wp14:editId="10DEB829">
            <wp:extent cx="1058756" cy="1249680"/>
            <wp:effectExtent l="0" t="0" r="8255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033" cy="128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CF550" w14:textId="0EAFF7A2" w:rsidR="00CD3091" w:rsidRDefault="00CD3091">
      <w:pPr>
        <w:jc w:val="center"/>
      </w:pPr>
    </w:p>
    <w:p w14:paraId="2CEBB057" w14:textId="77777777" w:rsidR="00CD3091" w:rsidRDefault="00F27D14">
      <w:pPr>
        <w:jc w:val="center"/>
      </w:pPr>
      <w:r>
        <w:rPr>
          <w:b/>
          <w:color w:val="7D0055"/>
          <w:sz w:val="48"/>
        </w:rPr>
        <w:t>ROLLER KINGDOM LLC</w:t>
      </w:r>
    </w:p>
    <w:p w14:paraId="68D8CEDF" w14:textId="77777777" w:rsidR="00CD3091" w:rsidRDefault="00F27D14">
      <w:pPr>
        <w:jc w:val="center"/>
      </w:pPr>
      <w:r>
        <w:rPr>
          <w:b/>
          <w:sz w:val="32"/>
        </w:rPr>
        <w:t>Outdoor Event Rental Agreement</w:t>
      </w:r>
    </w:p>
    <w:p w14:paraId="7174800C" w14:textId="1837C2EC" w:rsidR="00CD3091" w:rsidRDefault="00F27D14" w:rsidP="00532010">
      <w:pPr>
        <w:jc w:val="center"/>
      </w:pPr>
      <w:r>
        <w:rPr>
          <w:b/>
        </w:rPr>
        <w:t xml:space="preserve">Phone: </w:t>
      </w:r>
      <w:r>
        <w:t>240-405-6828</w:t>
      </w:r>
      <w:r>
        <w:br/>
      </w:r>
      <w:r>
        <w:rPr>
          <w:b/>
        </w:rPr>
        <w:t xml:space="preserve">Email: </w:t>
      </w:r>
      <w:r>
        <w:t>rmcintosh@rollerkingdom.net</w:t>
      </w:r>
      <w:r>
        <w:br/>
      </w:r>
      <w:r>
        <w:rPr>
          <w:b/>
        </w:rPr>
        <w:t xml:space="preserve">Service Area: </w:t>
      </w:r>
      <w:r>
        <w:t>Waldorf, Maryland &amp; surrounding DMV area</w:t>
      </w:r>
    </w:p>
    <w:p w14:paraId="1D615076" w14:textId="77777777" w:rsidR="00CD3091" w:rsidRDefault="00F27D14">
      <w:r>
        <w:t>This Agreement is entered into between Roller Kingdom LLC (“Provider”) and the Client listed below for the rental and temporary use of Roller Kingdom’s mobile roller rink and associated equipment.</w:t>
      </w:r>
    </w:p>
    <w:p w14:paraId="39587B56" w14:textId="77777777" w:rsidR="00CD3091" w:rsidRDefault="00F27D14">
      <w:r>
        <w:rPr>
          <w:b/>
          <w:color w:val="7D0055"/>
          <w:sz w:val="28"/>
        </w:rPr>
        <w:t>1. EVENT DETAILS</w:t>
      </w:r>
    </w:p>
    <w:p w14:paraId="12805C20" w14:textId="77777777" w:rsidR="00CD3091" w:rsidRDefault="00F27D14">
      <w:r>
        <w:rPr>
          <w:b/>
        </w:rPr>
        <w:t>Event Name:</w:t>
      </w:r>
      <w:r>
        <w:t xml:space="preserve"> ______________________________________________</w:t>
      </w:r>
    </w:p>
    <w:p w14:paraId="615AEED8" w14:textId="77777777" w:rsidR="00CD3091" w:rsidRDefault="00F27D14">
      <w:r>
        <w:rPr>
          <w:b/>
        </w:rPr>
        <w:t>Event Location:</w:t>
      </w:r>
      <w:r>
        <w:t xml:space="preserve"> ______________________________________________</w:t>
      </w:r>
    </w:p>
    <w:p w14:paraId="7889CFA6" w14:textId="77777777" w:rsidR="00CD3091" w:rsidRDefault="00F27D14">
      <w:r>
        <w:rPr>
          <w:b/>
        </w:rPr>
        <w:t>Event Date(s):</w:t>
      </w:r>
      <w:r>
        <w:t xml:space="preserve"> ______________________________________________</w:t>
      </w:r>
    </w:p>
    <w:p w14:paraId="59F004D2" w14:textId="77777777" w:rsidR="00CD3091" w:rsidRDefault="00F27D14">
      <w:r>
        <w:rPr>
          <w:b/>
        </w:rPr>
        <w:t>Event Hours:</w:t>
      </w:r>
      <w:r>
        <w:t xml:space="preserve"> ______________________________________________</w:t>
      </w:r>
    </w:p>
    <w:p w14:paraId="67F5CD52" w14:textId="77777777" w:rsidR="00CD3091" w:rsidRDefault="00F27D14">
      <w:r>
        <w:rPr>
          <w:b/>
        </w:rPr>
        <w:t>Expected Attendance:</w:t>
      </w:r>
      <w:r>
        <w:t xml:space="preserve"> ______________________________________________</w:t>
      </w:r>
    </w:p>
    <w:p w14:paraId="5BD2A53E" w14:textId="77777777" w:rsidR="00CD3091" w:rsidRDefault="00F27D14">
      <w:r>
        <w:rPr>
          <w:b/>
          <w:color w:val="7D0055"/>
          <w:sz w:val="28"/>
        </w:rPr>
        <w:t>2. RENTAL PACKAGE INCLUDES</w:t>
      </w:r>
    </w:p>
    <w:p w14:paraId="3B1A2F4A" w14:textId="77777777" w:rsidR="00CD3091" w:rsidRDefault="00F27D14">
      <w:pPr>
        <w:pStyle w:val="ListBullet"/>
      </w:pPr>
      <w:r>
        <w:t>50 ft x 30 ft professional outdoor roller rink with Junckers hardwood sports flooring.</w:t>
      </w:r>
    </w:p>
    <w:p w14:paraId="7694F5B5" w14:textId="77777777" w:rsidR="00CD3091" w:rsidRDefault="00F27D14">
      <w:pPr>
        <w:pStyle w:val="ListBullet"/>
      </w:pPr>
      <w:r>
        <w:t>Sports Prowall perimeter barrier system.</w:t>
      </w:r>
    </w:p>
    <w:p w14:paraId="4BA31A10" w14:textId="77777777" w:rsidR="00CD3091" w:rsidRDefault="00F27D14">
      <w:pPr>
        <w:pStyle w:val="ListBullet"/>
      </w:pPr>
      <w:r>
        <w:t>Inflatable Roller Kingdom archway entrance.</w:t>
      </w:r>
    </w:p>
    <w:p w14:paraId="4B2BB4A6" w14:textId="77777777" w:rsidR="00CD3091" w:rsidRDefault="00F27D14">
      <w:pPr>
        <w:pStyle w:val="ListBullet"/>
      </w:pPr>
      <w:r>
        <w:t>Professional-grade sound system.</w:t>
      </w:r>
    </w:p>
    <w:p w14:paraId="66BE202A" w14:textId="77777777" w:rsidR="00CD3091" w:rsidRDefault="00F27D14">
      <w:pPr>
        <w:pStyle w:val="ListBullet"/>
      </w:pPr>
      <w:r>
        <w:t>Setup and breakdown by Roller Kingdom staff.</w:t>
      </w:r>
    </w:p>
    <w:p w14:paraId="26E4DFA0" w14:textId="77777777" w:rsidR="00CD3091" w:rsidRDefault="00F27D14">
      <w:pPr>
        <w:pStyle w:val="ListBullet"/>
      </w:pPr>
      <w:r>
        <w:t>Roller skate rentals for participants.</w:t>
      </w:r>
    </w:p>
    <w:p w14:paraId="3563B3F9" w14:textId="77777777" w:rsidR="00CD3091" w:rsidRDefault="00F27D14">
      <w:pPr>
        <w:pStyle w:val="ListBullet"/>
      </w:pPr>
      <w:r>
        <w:t>Safety lighting and event signage.</w:t>
      </w:r>
    </w:p>
    <w:p w14:paraId="4CFC2FCC" w14:textId="77777777" w:rsidR="00CD3091" w:rsidRDefault="00F27D14">
      <w:pPr>
        <w:pStyle w:val="ListBullet"/>
      </w:pPr>
      <w:r>
        <w:t>Optional Add-Ons:</w:t>
      </w:r>
    </w:p>
    <w:p w14:paraId="01C284DF" w14:textId="77777777" w:rsidR="00CD3091" w:rsidRDefault="00F27D14">
      <w:pPr>
        <w:pStyle w:val="ListBullet2"/>
      </w:pPr>
      <w:r>
        <w:t>DJ or live music technician</w:t>
      </w:r>
    </w:p>
    <w:p w14:paraId="1E7017BC" w14:textId="77777777" w:rsidR="00CD3091" w:rsidRDefault="00F27D14">
      <w:pPr>
        <w:pStyle w:val="ListBullet2"/>
      </w:pPr>
      <w:r>
        <w:t>Decorative branding enhancements</w:t>
      </w:r>
    </w:p>
    <w:p w14:paraId="4D4B4E08" w14:textId="77777777" w:rsidR="00CD3091" w:rsidRDefault="00F27D14">
      <w:pPr>
        <w:pStyle w:val="ListBullet2"/>
      </w:pPr>
      <w:r>
        <w:t>Additional skate rentals</w:t>
      </w:r>
    </w:p>
    <w:p w14:paraId="5CFD655E" w14:textId="77777777" w:rsidR="00CD3091" w:rsidRDefault="00F27D14">
      <w:pPr>
        <w:pStyle w:val="ListBullet2"/>
      </w:pPr>
      <w:r>
        <w:t>Extended hours or multi-day events</w:t>
      </w:r>
    </w:p>
    <w:p w14:paraId="0026A689" w14:textId="77777777" w:rsidR="00CD3091" w:rsidRDefault="00F27D14">
      <w:r>
        <w:rPr>
          <w:b/>
          <w:color w:val="7D0055"/>
          <w:sz w:val="28"/>
        </w:rPr>
        <w:lastRenderedPageBreak/>
        <w:t>3. FEES &amp; PAYMENT TERMS</w:t>
      </w:r>
    </w:p>
    <w:p w14:paraId="65CF9203" w14:textId="77777777" w:rsidR="00CD3091" w:rsidRDefault="00F27D14">
      <w:r>
        <w:rPr>
          <w:b/>
        </w:rPr>
        <w:t>Rental Fee:</w:t>
      </w:r>
      <w:r>
        <w:t xml:space="preserve"> ______________________________________________</w:t>
      </w:r>
    </w:p>
    <w:p w14:paraId="6721586D" w14:textId="77777777" w:rsidR="00CD3091" w:rsidRDefault="00F27D14">
      <w:r>
        <w:rPr>
          <w:b/>
        </w:rPr>
        <w:t>Deposit (non-refundable):</w:t>
      </w:r>
      <w:r>
        <w:t xml:space="preserve"> ______________________________________________</w:t>
      </w:r>
    </w:p>
    <w:p w14:paraId="054A45F0" w14:textId="77777777" w:rsidR="00CD3091" w:rsidRDefault="00F27D14">
      <w:r>
        <w:rPr>
          <w:b/>
        </w:rPr>
        <w:t>Remaining Balance:</w:t>
      </w:r>
      <w:r>
        <w:t xml:space="preserve"> ______________________________________________</w:t>
      </w:r>
    </w:p>
    <w:p w14:paraId="0D69B0BA" w14:textId="77777777" w:rsidR="00CD3091" w:rsidRDefault="00F27D14">
      <w:r>
        <w:t>Accepted payment methods: Credit Card, Check, Cash App, Zelle, or Electronic Transfer.</w:t>
      </w:r>
    </w:p>
    <w:p w14:paraId="2AAD8D50" w14:textId="77777777" w:rsidR="00CD3091" w:rsidRDefault="00F27D14">
      <w:r>
        <w:t>Late payment penalties: 5% per week overdue.</w:t>
      </w:r>
    </w:p>
    <w:p w14:paraId="5F130350" w14:textId="77777777" w:rsidR="00CD3091" w:rsidRDefault="00F27D14">
      <w:r>
        <w:rPr>
          <w:b/>
          <w:color w:val="7D0055"/>
          <w:sz w:val="28"/>
        </w:rPr>
        <w:t>4. CANCELLATION POLICY</w:t>
      </w:r>
    </w:p>
    <w:p w14:paraId="7772F850" w14:textId="77777777" w:rsidR="00CD3091" w:rsidRDefault="00F27D14">
      <w:pPr>
        <w:pStyle w:val="ListBullet"/>
      </w:pPr>
      <w:r>
        <w:t>Cancellations 14 days or more before the event: Deposit retained, no further charges.</w:t>
      </w:r>
    </w:p>
    <w:p w14:paraId="10AD169E" w14:textId="77777777" w:rsidR="00CD3091" w:rsidRDefault="00F27D14">
      <w:pPr>
        <w:pStyle w:val="ListBullet"/>
      </w:pPr>
      <w:r>
        <w:t>Cancellations fewer than 14 days before the event: 50% of total rental due.</w:t>
      </w:r>
    </w:p>
    <w:p w14:paraId="5B49611F" w14:textId="77777777" w:rsidR="00CD3091" w:rsidRDefault="00F27D14">
      <w:pPr>
        <w:pStyle w:val="ListBullet"/>
      </w:pPr>
      <w:r>
        <w:t>Weather-related postponements may be rescheduled without penalty with at least 24 hours’ notice.</w:t>
      </w:r>
    </w:p>
    <w:p w14:paraId="291FC52B" w14:textId="77777777" w:rsidR="00CD3091" w:rsidRDefault="00F27D14">
      <w:r>
        <w:rPr>
          <w:b/>
          <w:color w:val="7D0055"/>
          <w:sz w:val="28"/>
        </w:rPr>
        <w:t>5. SITE REQUIREMENTS</w:t>
      </w:r>
    </w:p>
    <w:p w14:paraId="42DBD378" w14:textId="77777777" w:rsidR="00CD3091" w:rsidRDefault="00F27D14">
      <w:pPr>
        <w:pStyle w:val="ListBullet"/>
      </w:pPr>
      <w:r>
        <w:t>A clean, level outdoor surface of at least 60 ft x 40 ft.</w:t>
      </w:r>
    </w:p>
    <w:p w14:paraId="064C7C10" w14:textId="77777777" w:rsidR="00CD3091" w:rsidRDefault="00F27D14">
      <w:pPr>
        <w:pStyle w:val="ListBullet"/>
      </w:pPr>
      <w:r>
        <w:t>Electrical access for lighting and sound system.</w:t>
      </w:r>
    </w:p>
    <w:p w14:paraId="3F4020A5" w14:textId="77777777" w:rsidR="00CD3091" w:rsidRDefault="00F27D14">
      <w:pPr>
        <w:pStyle w:val="ListBullet"/>
      </w:pPr>
      <w:r>
        <w:t>Access for delivery truck and trailer.</w:t>
      </w:r>
    </w:p>
    <w:p w14:paraId="1A312193" w14:textId="77777777" w:rsidR="00CD3091" w:rsidRDefault="00F27D14">
      <w:pPr>
        <w:pStyle w:val="ListBullet"/>
      </w:pPr>
      <w:r>
        <w:t>Adequate overnight security if required.</w:t>
      </w:r>
    </w:p>
    <w:p w14:paraId="69E1D0C1" w14:textId="77777777" w:rsidR="00CD3091" w:rsidRDefault="00F27D14">
      <w:r>
        <w:rPr>
          <w:b/>
          <w:color w:val="7D0055"/>
          <w:sz w:val="28"/>
        </w:rPr>
        <w:t>6. LIABILITY &amp; INSURANCE</w:t>
      </w:r>
    </w:p>
    <w:p w14:paraId="1712597A" w14:textId="77777777" w:rsidR="00CD3091" w:rsidRDefault="00F27D14">
      <w:pPr>
        <w:pStyle w:val="ListBullet"/>
      </w:pPr>
      <w:r>
        <w:t>Roller Kingdom LLC carries commercial liability insurance.</w:t>
      </w:r>
    </w:p>
    <w:p w14:paraId="35FF5D3C" w14:textId="77777777" w:rsidR="00CD3091" w:rsidRDefault="00F27D14">
      <w:pPr>
        <w:pStyle w:val="ListBullet"/>
      </w:pPr>
      <w:r>
        <w:t>All participants must sign liability waivers before skating.</w:t>
      </w:r>
    </w:p>
    <w:p w14:paraId="20A89E51" w14:textId="77777777" w:rsidR="00CD3091" w:rsidRDefault="00F27D14">
      <w:pPr>
        <w:pStyle w:val="ListBullet"/>
      </w:pPr>
      <w:r>
        <w:t>Roller skating involves inherent risk.</w:t>
      </w:r>
    </w:p>
    <w:p w14:paraId="7FCE42E4" w14:textId="77777777" w:rsidR="00CD3091" w:rsidRDefault="00F27D14">
      <w:r>
        <w:rPr>
          <w:b/>
          <w:color w:val="7D0055"/>
          <w:sz w:val="28"/>
        </w:rPr>
        <w:t>7. DAMAGE &amp; CLEANUP</w:t>
      </w:r>
    </w:p>
    <w:p w14:paraId="26E9313F" w14:textId="77777777" w:rsidR="00CD3091" w:rsidRDefault="00F27D14">
      <w:r>
        <w:t>Clients will be billed for any damage resulting from misuse, negligence, or vandalism. Roller Kingdom will handle basic cleanup after the event.</w:t>
      </w:r>
    </w:p>
    <w:p w14:paraId="5B1300A6" w14:textId="77777777" w:rsidR="00CD3091" w:rsidRDefault="00F27D14">
      <w:r>
        <w:rPr>
          <w:b/>
          <w:color w:val="7D0055"/>
          <w:sz w:val="28"/>
        </w:rPr>
        <w:t>8. WEATHER &amp; SAFETY</w:t>
      </w:r>
    </w:p>
    <w:p w14:paraId="030CB414" w14:textId="77777777" w:rsidR="00CD3091" w:rsidRDefault="00F27D14">
      <w:r>
        <w:t>Roller Kingdom reserves the right to pause or cancel operations due to unsafe weather conditions.</w:t>
      </w:r>
    </w:p>
    <w:p w14:paraId="19651997" w14:textId="77777777" w:rsidR="00CD3091" w:rsidRDefault="00F27D14">
      <w:r>
        <w:rPr>
          <w:b/>
          <w:color w:val="7D0055"/>
          <w:sz w:val="28"/>
        </w:rPr>
        <w:t>9. HOLD HARMLESS</w:t>
      </w:r>
    </w:p>
    <w:p w14:paraId="569383C8" w14:textId="77777777" w:rsidR="00CD3091" w:rsidRDefault="00F27D14">
      <w:r>
        <w:t>The Client agrees to indemnify and hold harmless Roller Kingdom LLC from any claims, damages, or injuries.</w:t>
      </w:r>
    </w:p>
    <w:p w14:paraId="74337CE6" w14:textId="77777777" w:rsidR="00CD3091" w:rsidRDefault="00F27D14">
      <w:r>
        <w:rPr>
          <w:b/>
          <w:color w:val="7D0055"/>
          <w:sz w:val="28"/>
        </w:rPr>
        <w:t>10. SIGNATURES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2"/>
        <w:gridCol w:w="5112"/>
      </w:tblGrid>
      <w:tr w:rsidR="00CD3091" w14:paraId="037E878C" w14:textId="77777777">
        <w:trPr>
          <w:jc w:val="center"/>
        </w:trPr>
        <w:tc>
          <w:tcPr>
            <w:tcW w:w="5112" w:type="dxa"/>
          </w:tcPr>
          <w:p w14:paraId="764B7D4F" w14:textId="77777777" w:rsidR="00CD3091" w:rsidRDefault="00F27D14">
            <w:r>
              <w:t>Client Signature</w:t>
            </w:r>
          </w:p>
        </w:tc>
        <w:tc>
          <w:tcPr>
            <w:tcW w:w="5112" w:type="dxa"/>
          </w:tcPr>
          <w:p w14:paraId="49134658" w14:textId="77777777" w:rsidR="00CD3091" w:rsidRDefault="00F27D14">
            <w:r>
              <w:t>Date</w:t>
            </w:r>
          </w:p>
        </w:tc>
      </w:tr>
      <w:tr w:rsidR="00CD3091" w14:paraId="5D761539" w14:textId="77777777">
        <w:trPr>
          <w:jc w:val="center"/>
        </w:trPr>
        <w:tc>
          <w:tcPr>
            <w:tcW w:w="5112" w:type="dxa"/>
          </w:tcPr>
          <w:p w14:paraId="2822B6B7" w14:textId="77777777" w:rsidR="00CD3091" w:rsidRDefault="00F27D14">
            <w:r>
              <w:br/>
            </w:r>
            <w:r>
              <w:br/>
            </w:r>
          </w:p>
        </w:tc>
        <w:tc>
          <w:tcPr>
            <w:tcW w:w="5112" w:type="dxa"/>
          </w:tcPr>
          <w:p w14:paraId="56C84E70" w14:textId="77777777" w:rsidR="00CD3091" w:rsidRDefault="00F27D14">
            <w:r>
              <w:br/>
            </w:r>
            <w:r>
              <w:br/>
            </w:r>
          </w:p>
        </w:tc>
      </w:tr>
      <w:tr w:rsidR="00CD3091" w14:paraId="6E158BE5" w14:textId="77777777">
        <w:trPr>
          <w:jc w:val="center"/>
        </w:trPr>
        <w:tc>
          <w:tcPr>
            <w:tcW w:w="5112" w:type="dxa"/>
          </w:tcPr>
          <w:p w14:paraId="16191330" w14:textId="77777777" w:rsidR="00CD3091" w:rsidRDefault="00F27D14">
            <w:r>
              <w:t>Roller Kingdom Representative</w:t>
            </w:r>
          </w:p>
        </w:tc>
        <w:tc>
          <w:tcPr>
            <w:tcW w:w="5112" w:type="dxa"/>
          </w:tcPr>
          <w:p w14:paraId="5B01C5FE" w14:textId="77777777" w:rsidR="00CD3091" w:rsidRDefault="00F27D14">
            <w:r>
              <w:t>Date</w:t>
            </w:r>
          </w:p>
        </w:tc>
      </w:tr>
      <w:tr w:rsidR="00CD3091" w14:paraId="7C7A3853" w14:textId="77777777">
        <w:trPr>
          <w:jc w:val="center"/>
        </w:trPr>
        <w:tc>
          <w:tcPr>
            <w:tcW w:w="5112" w:type="dxa"/>
          </w:tcPr>
          <w:p w14:paraId="4BA4BC3D" w14:textId="77777777" w:rsidR="00CD3091" w:rsidRDefault="00F27D14">
            <w:r>
              <w:lastRenderedPageBreak/>
              <w:br/>
            </w:r>
            <w:r>
              <w:br/>
            </w:r>
          </w:p>
        </w:tc>
        <w:tc>
          <w:tcPr>
            <w:tcW w:w="5112" w:type="dxa"/>
          </w:tcPr>
          <w:p w14:paraId="09D6474E" w14:textId="77777777" w:rsidR="00CD3091" w:rsidRDefault="00F27D14">
            <w:r>
              <w:br/>
            </w:r>
            <w:r>
              <w:br/>
            </w:r>
          </w:p>
        </w:tc>
      </w:tr>
    </w:tbl>
    <w:p w14:paraId="77CFC2CF" w14:textId="77777777" w:rsidR="00F27D14" w:rsidRDefault="00F27D14"/>
    <w:sectPr w:rsidR="00F27D14" w:rsidSect="00034616">
      <w:footerReference w:type="default" r:id="rId9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8CB3" w14:textId="77777777" w:rsidR="00605DC9" w:rsidRDefault="00605DC9">
      <w:pPr>
        <w:spacing w:after="0" w:line="240" w:lineRule="auto"/>
      </w:pPr>
      <w:r>
        <w:separator/>
      </w:r>
    </w:p>
  </w:endnote>
  <w:endnote w:type="continuationSeparator" w:id="0">
    <w:p w14:paraId="679818B3" w14:textId="77777777" w:rsidR="00605DC9" w:rsidRDefault="0060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FFD3" w14:textId="77777777" w:rsidR="00CD3091" w:rsidRDefault="00F27D14">
    <w:pPr>
      <w:pStyle w:val="Footer"/>
      <w:jc w:val="center"/>
    </w:pPr>
    <w:r>
      <w:t>Roller Kingdom LLC • Outdoor Roller Rink Rentals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9BF2" w14:textId="77777777" w:rsidR="00605DC9" w:rsidRDefault="00605DC9">
      <w:pPr>
        <w:spacing w:after="0" w:line="240" w:lineRule="auto"/>
      </w:pPr>
      <w:r>
        <w:separator/>
      </w:r>
    </w:p>
  </w:footnote>
  <w:footnote w:type="continuationSeparator" w:id="0">
    <w:p w14:paraId="721DDCB3" w14:textId="77777777" w:rsidR="00605DC9" w:rsidRDefault="00605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5832747">
    <w:abstractNumId w:val="8"/>
  </w:num>
  <w:num w:numId="2" w16cid:durableId="740638866">
    <w:abstractNumId w:val="6"/>
  </w:num>
  <w:num w:numId="3" w16cid:durableId="340359417">
    <w:abstractNumId w:val="5"/>
  </w:num>
  <w:num w:numId="4" w16cid:durableId="1164587533">
    <w:abstractNumId w:val="4"/>
  </w:num>
  <w:num w:numId="5" w16cid:durableId="985352584">
    <w:abstractNumId w:val="7"/>
  </w:num>
  <w:num w:numId="6" w16cid:durableId="1325472847">
    <w:abstractNumId w:val="3"/>
  </w:num>
  <w:num w:numId="7" w16cid:durableId="935796433">
    <w:abstractNumId w:val="2"/>
  </w:num>
  <w:num w:numId="8" w16cid:durableId="374889849">
    <w:abstractNumId w:val="1"/>
  </w:num>
  <w:num w:numId="9" w16cid:durableId="179452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E45"/>
    <w:rsid w:val="00034616"/>
    <w:rsid w:val="0006063C"/>
    <w:rsid w:val="0015074B"/>
    <w:rsid w:val="0029639D"/>
    <w:rsid w:val="00315E4C"/>
    <w:rsid w:val="00326F90"/>
    <w:rsid w:val="00532010"/>
    <w:rsid w:val="00605014"/>
    <w:rsid w:val="00605DC9"/>
    <w:rsid w:val="0086437F"/>
    <w:rsid w:val="009573A9"/>
    <w:rsid w:val="00AA1D8D"/>
    <w:rsid w:val="00B47730"/>
    <w:rsid w:val="00CB0664"/>
    <w:rsid w:val="00CD3091"/>
    <w:rsid w:val="00F27D14"/>
    <w:rsid w:val="00F94B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C1AAB"/>
  <w14:defaultImageDpi w14:val="300"/>
  <w15:docId w15:val="{94DEC881-CE84-417B-96A9-2E232B1F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31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Ronald McIntosh</cp:lastModifiedBy>
  <cp:revision>6</cp:revision>
  <dcterms:created xsi:type="dcterms:W3CDTF">2026-05-14T16:10:00Z</dcterms:created>
  <dcterms:modified xsi:type="dcterms:W3CDTF">2026-06-01T19:52:00Z</dcterms:modified>
  <cp:category/>
</cp:coreProperties>
</file>